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7AAE" w14:textId="77777777" w:rsidR="00781B77" w:rsidRPr="00781B77" w:rsidRDefault="00781B77">
      <w:pPr>
        <w:rPr>
          <w:lang w:val="it-IT"/>
        </w:rPr>
      </w:pPr>
    </w:p>
    <w:p w14:paraId="772FE38C" w14:textId="77777777" w:rsidR="00A41478" w:rsidRPr="00A41478" w:rsidRDefault="00781B77" w:rsidP="00A41478">
      <w:pPr>
        <w:spacing w:after="0" w:line="240" w:lineRule="auto"/>
        <w:jc w:val="right"/>
        <w:rPr>
          <w:rFonts w:ascii="Arial" w:hAnsi="Arial" w:cs="Arial"/>
          <w:sz w:val="28"/>
          <w:szCs w:val="28"/>
          <w:lang w:val="it-IT"/>
        </w:rPr>
      </w:pPr>
      <w:r w:rsidRPr="00A41478">
        <w:rPr>
          <w:rFonts w:ascii="Arial" w:hAnsi="Arial" w:cs="Arial"/>
          <w:sz w:val="28"/>
          <w:szCs w:val="28"/>
          <w:lang w:val="it-IT"/>
        </w:rPr>
        <w:t>Al Comune di Chianni</w:t>
      </w:r>
    </w:p>
    <w:p w14:paraId="00F02086" w14:textId="3354AB9E" w:rsidR="00A41478" w:rsidRDefault="00A41478" w:rsidP="00A41478">
      <w:pPr>
        <w:spacing w:after="0" w:line="240" w:lineRule="auto"/>
        <w:jc w:val="right"/>
        <w:rPr>
          <w:rFonts w:ascii="Arial" w:hAnsi="Arial" w:cs="Arial"/>
          <w:lang w:val="it-IT"/>
        </w:rPr>
      </w:pPr>
      <w:hyperlink r:id="rId6" w:history="1">
        <w:r w:rsidRPr="00DC0DC1">
          <w:rPr>
            <w:rStyle w:val="Collegamentoipertestuale"/>
            <w:rFonts w:ascii="Arial" w:hAnsi="Arial" w:cs="Arial"/>
            <w:lang w:val="it-IT"/>
          </w:rPr>
          <w:t>comune.chianni@postacert.toscana.it</w:t>
        </w:r>
      </w:hyperlink>
    </w:p>
    <w:p w14:paraId="777B25F3" w14:textId="337F67F7" w:rsidR="00001766" w:rsidRDefault="00001766" w:rsidP="00A41478">
      <w:pPr>
        <w:jc w:val="right"/>
        <w:rPr>
          <w:rFonts w:ascii="Arial" w:hAnsi="Arial" w:cs="Arial"/>
          <w:lang w:val="it-IT"/>
        </w:rPr>
      </w:pPr>
    </w:p>
    <w:p w14:paraId="384F2FAA" w14:textId="19A886DE" w:rsidR="00A41478" w:rsidRPr="00A41478" w:rsidRDefault="00A41478" w:rsidP="00A41478">
      <w:pPr>
        <w:jc w:val="both"/>
        <w:rPr>
          <w:rFonts w:ascii="Arial" w:hAnsi="Arial" w:cs="Arial"/>
          <w:b/>
          <w:bCs/>
          <w:lang w:val="it-IT"/>
        </w:rPr>
      </w:pPr>
      <w:r w:rsidRPr="00A41478">
        <w:rPr>
          <w:rFonts w:ascii="Arial" w:hAnsi="Arial" w:cs="Arial"/>
          <w:b/>
          <w:bCs/>
          <w:lang w:val="it-IT"/>
        </w:rPr>
        <w:t>OGGETTO: domanda di ammissione al beneficio economico denominato “Bonus scuola” per l’.</w:t>
      </w:r>
      <w:proofErr w:type="spellStart"/>
      <w:proofErr w:type="gramStart"/>
      <w:r w:rsidRPr="00A41478">
        <w:rPr>
          <w:rFonts w:ascii="Arial" w:hAnsi="Arial" w:cs="Arial"/>
          <w:b/>
          <w:bCs/>
          <w:lang w:val="it-IT"/>
        </w:rPr>
        <w:t>a.s</w:t>
      </w:r>
      <w:proofErr w:type="spellEnd"/>
      <w:proofErr w:type="gramEnd"/>
      <w:r w:rsidRPr="00A41478">
        <w:rPr>
          <w:rFonts w:ascii="Arial" w:hAnsi="Arial" w:cs="Arial"/>
          <w:b/>
          <w:bCs/>
          <w:lang w:val="it-IT"/>
        </w:rPr>
        <w:t xml:space="preserve"> 2025/2026. </w:t>
      </w:r>
    </w:p>
    <w:p w14:paraId="4A6BC8D2" w14:textId="73B713EF" w:rsidR="0000176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Il/La sottoscritto/a </w:t>
      </w:r>
      <w:r w:rsidR="008D79B6">
        <w:rPr>
          <w:rFonts w:ascii="Arial" w:hAnsi="Arial" w:cs="Arial"/>
          <w:lang w:val="it-IT"/>
        </w:rPr>
        <w:t>_____________________________________</w:t>
      </w:r>
      <w:r w:rsidRPr="008D79B6">
        <w:rPr>
          <w:rFonts w:ascii="Arial" w:hAnsi="Arial" w:cs="Arial"/>
          <w:lang w:val="it-IT"/>
        </w:rPr>
        <w:t xml:space="preserve">, nato/a </w:t>
      </w:r>
      <w:proofErr w:type="spellStart"/>
      <w:r w:rsidRPr="008D79B6">
        <w:rPr>
          <w:rFonts w:ascii="Arial" w:hAnsi="Arial" w:cs="Arial"/>
          <w:lang w:val="it-IT"/>
        </w:rPr>
        <w:t>a</w:t>
      </w:r>
      <w:proofErr w:type="spellEnd"/>
      <w:r w:rsidRPr="008D79B6">
        <w:rPr>
          <w:rFonts w:ascii="Arial" w:hAnsi="Arial" w:cs="Arial"/>
          <w:lang w:val="it-IT"/>
        </w:rPr>
        <w:t xml:space="preserve"> </w:t>
      </w:r>
      <w:r w:rsidR="008D79B6">
        <w:rPr>
          <w:rFonts w:ascii="Arial" w:hAnsi="Arial" w:cs="Arial"/>
          <w:lang w:val="it-IT"/>
        </w:rPr>
        <w:t>_____________________________</w:t>
      </w:r>
      <w:r w:rsidRPr="008D79B6">
        <w:rPr>
          <w:rFonts w:ascii="Arial" w:hAnsi="Arial" w:cs="Arial"/>
          <w:lang w:val="it-IT"/>
        </w:rPr>
        <w:t xml:space="preserve"> il </w:t>
      </w:r>
      <w:r w:rsidR="008D79B6">
        <w:rPr>
          <w:rFonts w:ascii="Arial" w:hAnsi="Arial" w:cs="Arial"/>
          <w:lang w:val="it-IT"/>
        </w:rPr>
        <w:t>__________________________</w:t>
      </w:r>
      <w:r w:rsidRPr="008D79B6">
        <w:rPr>
          <w:rFonts w:ascii="Arial" w:hAnsi="Arial" w:cs="Arial"/>
          <w:lang w:val="it-IT"/>
        </w:rPr>
        <w:t xml:space="preserve">, residente in </w:t>
      </w:r>
      <w:r w:rsidR="008D79B6">
        <w:rPr>
          <w:rFonts w:ascii="Arial" w:hAnsi="Arial" w:cs="Arial"/>
          <w:lang w:val="it-IT"/>
        </w:rPr>
        <w:t>_________________________</w:t>
      </w:r>
      <w:r w:rsidRPr="008D79B6">
        <w:rPr>
          <w:rFonts w:ascii="Arial" w:hAnsi="Arial" w:cs="Arial"/>
          <w:lang w:val="it-IT"/>
        </w:rPr>
        <w:t>,</w:t>
      </w:r>
      <w:r w:rsidR="008D79B6">
        <w:rPr>
          <w:rFonts w:ascii="Arial" w:hAnsi="Arial" w:cs="Arial"/>
          <w:lang w:val="it-IT"/>
        </w:rPr>
        <w:t xml:space="preserve"> Via ___________________________</w:t>
      </w:r>
      <w:r w:rsidRPr="008D79B6">
        <w:rPr>
          <w:rFonts w:ascii="Arial" w:hAnsi="Arial" w:cs="Arial"/>
          <w:lang w:val="it-IT"/>
        </w:rPr>
        <w:t xml:space="preserve"> </w:t>
      </w:r>
      <w:r w:rsidR="008D79B6" w:rsidRPr="008D79B6">
        <w:rPr>
          <w:rFonts w:ascii="Arial" w:hAnsi="Arial" w:cs="Arial"/>
          <w:lang w:val="it-IT"/>
        </w:rPr>
        <w:t>codice fiscale _________________________</w:t>
      </w:r>
      <w:r w:rsidRPr="008D79B6">
        <w:rPr>
          <w:rFonts w:ascii="Arial" w:hAnsi="Arial" w:cs="Arial"/>
          <w:lang w:val="it-IT"/>
        </w:rPr>
        <w:t>in qualità di:</w:t>
      </w:r>
    </w:p>
    <w:p w14:paraId="71C9C885" w14:textId="77777777" w:rsidR="008D79B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8D79B6">
        <w:rPr>
          <w:rFonts w:ascii="Segoe UI Symbol" w:hAnsi="Segoe UI Symbol" w:cs="Segoe UI Symbol"/>
          <w:lang w:val="it-IT"/>
        </w:rPr>
        <w:t>☐</w:t>
      </w:r>
      <w:r w:rsidRPr="008D79B6">
        <w:rPr>
          <w:rFonts w:ascii="Arial" w:hAnsi="Arial" w:cs="Arial"/>
          <w:lang w:val="it-IT"/>
        </w:rPr>
        <w:t xml:space="preserve"> Genitore </w:t>
      </w:r>
    </w:p>
    <w:p w14:paraId="1D0570B0" w14:textId="77777777" w:rsidR="008D79B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8D79B6">
        <w:rPr>
          <w:rFonts w:ascii="Segoe UI Symbol" w:hAnsi="Segoe UI Symbol" w:cs="Segoe UI Symbol"/>
          <w:lang w:val="it-IT"/>
        </w:rPr>
        <w:t>☐</w:t>
      </w:r>
      <w:r w:rsidRPr="008D79B6">
        <w:rPr>
          <w:rFonts w:ascii="Arial" w:hAnsi="Arial" w:cs="Arial"/>
          <w:lang w:val="it-IT"/>
        </w:rPr>
        <w:t xml:space="preserve"> Tutore legale </w:t>
      </w:r>
    </w:p>
    <w:p w14:paraId="24040FB6" w14:textId="74C0C62F" w:rsidR="0000176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8D79B6">
        <w:rPr>
          <w:rFonts w:ascii="Segoe UI Symbol" w:hAnsi="Segoe UI Symbol" w:cs="Segoe UI Symbol"/>
          <w:lang w:val="it-IT"/>
        </w:rPr>
        <w:t>☐</w:t>
      </w:r>
      <w:r w:rsidRPr="008D79B6">
        <w:rPr>
          <w:rFonts w:ascii="Arial" w:hAnsi="Arial" w:cs="Arial"/>
          <w:lang w:val="it-IT"/>
        </w:rPr>
        <w:t xml:space="preserve"> Studente maggiorenne </w:t>
      </w:r>
    </w:p>
    <w:p w14:paraId="4E79B908" w14:textId="77777777" w:rsidR="00781B77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</w:p>
    <w:p w14:paraId="2824D9B5" w14:textId="77777777" w:rsidR="008D79B6" w:rsidRPr="008E282A" w:rsidRDefault="00781B77" w:rsidP="008D79B6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  <w:lang w:val="it-IT"/>
        </w:rPr>
      </w:pPr>
      <w:r w:rsidRPr="008E282A">
        <w:rPr>
          <w:rFonts w:ascii="Arial" w:hAnsi="Arial" w:cs="Arial"/>
          <w:b/>
          <w:bCs/>
          <w:sz w:val="28"/>
          <w:szCs w:val="28"/>
          <w:lang w:val="it-IT"/>
        </w:rPr>
        <w:t>CHIEDE</w:t>
      </w:r>
      <w:r w:rsidRPr="008E282A">
        <w:rPr>
          <w:rFonts w:ascii="Arial" w:hAnsi="Arial" w:cs="Arial"/>
          <w:sz w:val="28"/>
          <w:szCs w:val="28"/>
          <w:lang w:val="it-IT"/>
        </w:rPr>
        <w:br/>
      </w:r>
    </w:p>
    <w:p w14:paraId="4ADB706A" w14:textId="74BD95B3" w:rsidR="0000176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>di essere ammesso/a al beneficio economico individuale denominato “Bonus Scuola” per l’anno scolastico 2025/2026, del valore di €</w:t>
      </w:r>
      <w:r w:rsidR="008D79B6">
        <w:rPr>
          <w:rFonts w:ascii="Arial" w:hAnsi="Arial" w:cs="Arial"/>
          <w:lang w:val="it-IT"/>
        </w:rPr>
        <w:t xml:space="preserve"> </w:t>
      </w:r>
      <w:r w:rsidRPr="008D79B6">
        <w:rPr>
          <w:rFonts w:ascii="Arial" w:hAnsi="Arial" w:cs="Arial"/>
          <w:lang w:val="it-IT"/>
        </w:rPr>
        <w:t>300,00, come previsto dal bando emanato dal Comune di Chianni.</w:t>
      </w:r>
    </w:p>
    <w:p w14:paraId="231AF852" w14:textId="77777777" w:rsidR="00781B77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5F746E4B" w14:textId="59C0AAC1" w:rsidR="00001766" w:rsidRPr="0021628F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 xml:space="preserve">A tal fine, </w:t>
      </w:r>
      <w:r w:rsidR="007A22D2" w:rsidRPr="0021628F">
        <w:rPr>
          <w:rFonts w:ascii="Arial" w:hAnsi="Arial" w:cs="Arial"/>
          <w:lang w:val="it-IT"/>
        </w:rPr>
        <w:t>consapevole delle sanzioni penali in caso di dichiarazioni false e della conseguente decadenza dai benefici eventualmente conseguiti (ai sensi degli artt. 75 e 76 D.P.R. 445/2000), dichiara sotto la propria responsabilità</w:t>
      </w:r>
      <w:r w:rsidRPr="0021628F">
        <w:rPr>
          <w:rFonts w:ascii="Arial" w:hAnsi="Arial" w:cs="Arial"/>
          <w:lang w:val="it-IT"/>
        </w:rPr>
        <w:t>:</w:t>
      </w:r>
    </w:p>
    <w:p w14:paraId="2AB2BB3B" w14:textId="77777777" w:rsidR="00781B77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10B820A5" w14:textId="39A7B0FE" w:rsidR="00001766" w:rsidRPr="008D79B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  <w:r w:rsidRPr="008D79B6">
        <w:rPr>
          <w:rFonts w:ascii="Arial" w:hAnsi="Arial" w:cs="Arial"/>
          <w:b/>
          <w:bCs/>
          <w:lang w:val="it-IT"/>
        </w:rPr>
        <w:t>DATI DELL</w:t>
      </w:r>
      <w:r w:rsidR="008D79B6">
        <w:rPr>
          <w:rFonts w:ascii="Arial" w:hAnsi="Arial" w:cs="Arial"/>
          <w:b/>
          <w:bCs/>
          <w:lang w:val="it-IT"/>
        </w:rPr>
        <w:t>O/A</w:t>
      </w:r>
      <w:r w:rsidRPr="008D79B6">
        <w:rPr>
          <w:rFonts w:ascii="Arial" w:hAnsi="Arial" w:cs="Arial"/>
          <w:b/>
          <w:bCs/>
          <w:lang w:val="it-IT"/>
        </w:rPr>
        <w:t xml:space="preserve"> STUDENTE</w:t>
      </w:r>
      <w:r w:rsidR="008D79B6">
        <w:rPr>
          <w:rFonts w:ascii="Arial" w:hAnsi="Arial" w:cs="Arial"/>
          <w:b/>
          <w:bCs/>
          <w:lang w:val="it-IT"/>
        </w:rPr>
        <w:t>/</w:t>
      </w:r>
      <w:r w:rsidRPr="008D79B6">
        <w:rPr>
          <w:rFonts w:ascii="Arial" w:hAnsi="Arial" w:cs="Arial"/>
          <w:b/>
          <w:bCs/>
          <w:lang w:val="it-IT"/>
        </w:rPr>
        <w:t>STUDENTE</w:t>
      </w:r>
      <w:r w:rsidR="008D79B6">
        <w:rPr>
          <w:rFonts w:ascii="Arial" w:hAnsi="Arial" w:cs="Arial"/>
          <w:b/>
          <w:bCs/>
          <w:lang w:val="it-IT"/>
        </w:rPr>
        <w:t>SSA</w:t>
      </w:r>
    </w:p>
    <w:p w14:paraId="588029A4" w14:textId="27AF567A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Nome e </w:t>
      </w:r>
      <w:proofErr w:type="gramStart"/>
      <w:r w:rsidRPr="008D79B6">
        <w:rPr>
          <w:rFonts w:ascii="Arial" w:hAnsi="Arial" w:cs="Arial"/>
          <w:lang w:val="it-IT"/>
        </w:rPr>
        <w:t>Cognome:</w:t>
      </w:r>
      <w:r w:rsidR="00355342">
        <w:rPr>
          <w:rFonts w:ascii="Arial" w:hAnsi="Arial" w:cs="Arial"/>
          <w:lang w:val="it-IT"/>
        </w:rPr>
        <w:t>_</w:t>
      </w:r>
      <w:proofErr w:type="gramEnd"/>
      <w:r w:rsidR="00355342">
        <w:rPr>
          <w:rFonts w:ascii="Arial" w:hAnsi="Arial" w:cs="Arial"/>
          <w:lang w:val="it-IT"/>
        </w:rPr>
        <w:t>______________________________________</w:t>
      </w:r>
    </w:p>
    <w:p w14:paraId="02901D4E" w14:textId="6B8FC54F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Data di nascita: </w:t>
      </w:r>
      <w:r w:rsidR="00355342">
        <w:rPr>
          <w:rFonts w:ascii="Arial" w:hAnsi="Arial" w:cs="Arial"/>
          <w:lang w:val="it-IT"/>
        </w:rPr>
        <w:t>_____________________</w:t>
      </w:r>
    </w:p>
    <w:p w14:paraId="5F0F8A6A" w14:textId="35A4E745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Comune di nascita: </w:t>
      </w:r>
      <w:r w:rsidR="00355342">
        <w:rPr>
          <w:rFonts w:ascii="Arial" w:hAnsi="Arial" w:cs="Arial"/>
          <w:lang w:val="it-IT"/>
        </w:rPr>
        <w:t>___________________________</w:t>
      </w:r>
    </w:p>
    <w:p w14:paraId="66C068BB" w14:textId="1ADF9536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Residenza: </w:t>
      </w:r>
      <w:r w:rsidR="00355342">
        <w:rPr>
          <w:rFonts w:ascii="Arial" w:hAnsi="Arial" w:cs="Arial"/>
          <w:lang w:val="it-IT"/>
        </w:rPr>
        <w:t>Chianni, Via/Piazza ___________________________ n. ____</w:t>
      </w:r>
    </w:p>
    <w:p w14:paraId="5267B20C" w14:textId="056B5CEF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Età al </w:t>
      </w:r>
      <w:r w:rsidR="008D79B6">
        <w:rPr>
          <w:rFonts w:ascii="Arial" w:hAnsi="Arial" w:cs="Arial"/>
          <w:lang w:val="it-IT"/>
        </w:rPr>
        <w:t>15</w:t>
      </w:r>
      <w:r w:rsidRPr="008D79B6">
        <w:rPr>
          <w:rFonts w:ascii="Arial" w:hAnsi="Arial" w:cs="Arial"/>
          <w:lang w:val="it-IT"/>
        </w:rPr>
        <w:t xml:space="preserve"> settembre 2025: </w:t>
      </w:r>
      <w:r w:rsidR="00355342">
        <w:rPr>
          <w:rFonts w:ascii="Arial" w:hAnsi="Arial" w:cs="Arial"/>
          <w:lang w:val="it-IT"/>
        </w:rPr>
        <w:t>________ anni</w:t>
      </w:r>
    </w:p>
    <w:p w14:paraId="25AA26EC" w14:textId="21F0D0F1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Codice fiscale: </w:t>
      </w:r>
      <w:r w:rsidR="00355342">
        <w:rPr>
          <w:rFonts w:ascii="Arial" w:hAnsi="Arial" w:cs="Arial"/>
          <w:lang w:val="it-IT"/>
        </w:rPr>
        <w:t>___________________________________</w:t>
      </w:r>
    </w:p>
    <w:p w14:paraId="71D05C6B" w14:textId="77777777" w:rsidR="00781B77" w:rsidRPr="008D79B6" w:rsidRDefault="00781B77" w:rsidP="008D79B6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Iscritto/a per </w:t>
      </w:r>
      <w:proofErr w:type="spellStart"/>
      <w:r w:rsidRPr="008D79B6">
        <w:rPr>
          <w:rFonts w:ascii="Arial" w:hAnsi="Arial" w:cs="Arial"/>
          <w:lang w:val="it-IT"/>
        </w:rPr>
        <w:t>l’a.s.</w:t>
      </w:r>
      <w:proofErr w:type="spellEnd"/>
      <w:r w:rsidRPr="008D79B6">
        <w:rPr>
          <w:rFonts w:ascii="Arial" w:hAnsi="Arial" w:cs="Arial"/>
          <w:lang w:val="it-IT"/>
        </w:rPr>
        <w:t xml:space="preserve"> 2025/2026 presso:</w:t>
      </w:r>
    </w:p>
    <w:p w14:paraId="3670433B" w14:textId="77777777" w:rsidR="008D79B6" w:rsidRDefault="008D79B6" w:rsidP="008D79B6">
      <w:pPr>
        <w:spacing w:after="0" w:line="240" w:lineRule="auto"/>
        <w:ind w:left="360" w:firstLine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sym w:font="Wingdings" w:char="F071"/>
      </w:r>
      <w:r>
        <w:rPr>
          <w:rFonts w:ascii="Arial" w:hAnsi="Arial" w:cs="Arial"/>
          <w:lang w:val="it-IT"/>
        </w:rPr>
        <w:t xml:space="preserve"> scuola primaria di Chianni</w:t>
      </w:r>
    </w:p>
    <w:p w14:paraId="23C64414" w14:textId="77777777" w:rsidR="008D79B6" w:rsidRDefault="008D79B6" w:rsidP="008D79B6">
      <w:pPr>
        <w:spacing w:after="0" w:line="240" w:lineRule="auto"/>
        <w:ind w:left="360" w:firstLine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sym w:font="Wingdings" w:char="F071"/>
      </w:r>
      <w:r>
        <w:rPr>
          <w:rFonts w:ascii="Arial" w:hAnsi="Arial" w:cs="Arial"/>
          <w:lang w:val="it-IT"/>
        </w:rPr>
        <w:t xml:space="preserve"> scuola secondaria di primo grado di Casciana Terme Lari</w:t>
      </w:r>
    </w:p>
    <w:p w14:paraId="35DAB4B2" w14:textId="7E2C54BD" w:rsidR="008E282A" w:rsidRDefault="008D79B6" w:rsidP="008E282A">
      <w:pPr>
        <w:spacing w:after="0" w:line="240" w:lineRule="auto"/>
        <w:ind w:left="108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sym w:font="Wingdings" w:char="F071"/>
      </w:r>
      <w:r>
        <w:rPr>
          <w:rFonts w:ascii="Arial" w:hAnsi="Arial" w:cs="Arial"/>
          <w:lang w:val="it-IT"/>
        </w:rPr>
        <w:t xml:space="preserve"> scuola secondaria di secondo grado </w:t>
      </w:r>
      <w:r w:rsidR="008E282A">
        <w:rPr>
          <w:rFonts w:ascii="Arial" w:hAnsi="Arial" w:cs="Arial"/>
          <w:lang w:val="it-IT"/>
        </w:rPr>
        <w:t xml:space="preserve">(liceo/istituto tecnico/istituto professionale/altro) denominato </w:t>
      </w:r>
      <w:r>
        <w:rPr>
          <w:rFonts w:ascii="Arial" w:hAnsi="Arial" w:cs="Arial"/>
          <w:lang w:val="it-IT"/>
        </w:rPr>
        <w:t>___________________________________ ubicata in __________________________</w:t>
      </w:r>
      <w:proofErr w:type="gramStart"/>
      <w:r>
        <w:rPr>
          <w:rFonts w:ascii="Arial" w:hAnsi="Arial" w:cs="Arial"/>
          <w:lang w:val="it-IT"/>
        </w:rPr>
        <w:t>_</w:t>
      </w:r>
      <w:r w:rsidR="008E282A">
        <w:rPr>
          <w:rFonts w:ascii="Arial" w:hAnsi="Arial" w:cs="Arial"/>
          <w:lang w:val="it-IT"/>
        </w:rPr>
        <w:t xml:space="preserve">  </w:t>
      </w:r>
      <w:r>
        <w:rPr>
          <w:rFonts w:ascii="Arial" w:hAnsi="Arial" w:cs="Arial"/>
          <w:lang w:val="it-IT"/>
        </w:rPr>
        <w:t>_</w:t>
      </w:r>
      <w:proofErr w:type="gramEnd"/>
      <w:r>
        <w:rPr>
          <w:rFonts w:ascii="Arial" w:hAnsi="Arial" w:cs="Arial"/>
          <w:lang w:val="it-IT"/>
        </w:rPr>
        <w:t>________________________</w:t>
      </w:r>
    </w:p>
    <w:p w14:paraId="09BFE699" w14:textId="6E061C2E" w:rsidR="008E282A" w:rsidRDefault="008E282A" w:rsidP="008E282A">
      <w:pPr>
        <w:spacing w:after="0" w:line="240" w:lineRule="auto"/>
        <w:ind w:left="108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sym w:font="Wingdings" w:char="F071"/>
      </w:r>
      <w:r>
        <w:rPr>
          <w:rFonts w:ascii="Arial" w:hAnsi="Arial" w:cs="Arial"/>
          <w:lang w:val="it-IT"/>
        </w:rPr>
        <w:t xml:space="preserve"> IeFP denominata _____________________________________ ubicata in ____________________________________________________________</w:t>
      </w:r>
    </w:p>
    <w:p w14:paraId="1786684A" w14:textId="77777777" w:rsidR="008E282A" w:rsidRDefault="008E282A" w:rsidP="008E282A">
      <w:pPr>
        <w:spacing w:after="0" w:line="240" w:lineRule="auto"/>
        <w:ind w:left="1080"/>
        <w:jc w:val="both"/>
        <w:rPr>
          <w:rFonts w:ascii="Arial" w:hAnsi="Arial" w:cs="Arial"/>
          <w:lang w:val="it-IT"/>
        </w:rPr>
      </w:pPr>
    </w:p>
    <w:p w14:paraId="007767D2" w14:textId="3F51DCF8" w:rsidR="00781B77" w:rsidRPr="008D79B6" w:rsidRDefault="00DB7CA4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sym w:font="Wingdings" w:char="F071"/>
      </w:r>
      <w:r w:rsidR="00781B77" w:rsidRPr="008D79B6">
        <w:rPr>
          <w:rFonts w:ascii="Arial" w:hAnsi="Arial" w:cs="Arial"/>
          <w:lang w:val="it-IT"/>
        </w:rPr>
        <w:t xml:space="preserve"> Lo/la studente/studentessa è in possesso di certificazione di disabilità ai sensi dell’art. 3, comma 3, della legge 104/1992 o di invalidità ≥ 66%</w:t>
      </w:r>
    </w:p>
    <w:p w14:paraId="6E17EBD0" w14:textId="57C02200" w:rsidR="00781B77" w:rsidRPr="008D79B6" w:rsidRDefault="00781B77" w:rsidP="008D79B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Ente certificatore: </w:t>
      </w:r>
      <w:r w:rsidR="00355342">
        <w:rPr>
          <w:rFonts w:ascii="Arial" w:hAnsi="Arial" w:cs="Arial"/>
          <w:lang w:val="it-IT"/>
        </w:rPr>
        <w:t>____________________________________________</w:t>
      </w:r>
    </w:p>
    <w:p w14:paraId="46E0BA25" w14:textId="4C9907B1" w:rsidR="00001766" w:rsidRPr="008D79B6" w:rsidRDefault="00781B77" w:rsidP="008D79B6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it-IT"/>
        </w:rPr>
      </w:pPr>
      <w:r w:rsidRPr="008D79B6">
        <w:rPr>
          <w:rFonts w:ascii="Arial" w:hAnsi="Arial" w:cs="Arial"/>
          <w:lang w:val="it-IT"/>
        </w:rPr>
        <w:t xml:space="preserve">Data rilascio certificazione: </w:t>
      </w:r>
      <w:r w:rsidR="00355342">
        <w:rPr>
          <w:rFonts w:ascii="Arial" w:hAnsi="Arial" w:cs="Arial"/>
          <w:lang w:val="it-IT"/>
        </w:rPr>
        <w:t>___________________________</w:t>
      </w:r>
    </w:p>
    <w:p w14:paraId="252782B4" w14:textId="77777777" w:rsidR="00781B77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3552DB0A" w14:textId="77777777" w:rsidR="008E282A" w:rsidRPr="008D79B6" w:rsidRDefault="008E282A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65B82A07" w14:textId="34177A5C" w:rsidR="00DB7CA4" w:rsidRDefault="00DB7CA4" w:rsidP="00DB7CA4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SITUAZIONI DEBITORIE NEI CONFRONTI DEL COMUNE DI CHIANNI</w:t>
      </w:r>
    </w:p>
    <w:p w14:paraId="28D5E441" w14:textId="40C0C009" w:rsidR="00DB7CA4" w:rsidRPr="0021628F" w:rsidRDefault="00DB7CA4" w:rsidP="0021628F">
      <w:pPr>
        <w:widowControl w:val="0"/>
        <w:tabs>
          <w:tab w:val="left" w:pos="557"/>
        </w:tabs>
        <w:spacing w:after="0" w:line="240" w:lineRule="auto"/>
        <w:ind w:right="138"/>
        <w:jc w:val="both"/>
        <w:rPr>
          <w:rFonts w:ascii="Arial" w:hAnsi="Arial" w:cs="Times New Roman"/>
          <w:lang w:val="it-IT"/>
        </w:rPr>
      </w:pPr>
      <w:r w:rsidRPr="0021628F">
        <w:rPr>
          <w:rFonts w:cs="Arial"/>
          <w:lang w:val="it-IT"/>
        </w:rPr>
        <w:sym w:font="Wingdings" w:char="F071"/>
      </w:r>
      <w:r w:rsidRPr="0021628F">
        <w:rPr>
          <w:rFonts w:ascii="Arial" w:hAnsi="Arial" w:cs="Arial"/>
          <w:lang w:val="it-IT"/>
        </w:rPr>
        <w:t xml:space="preserve"> di </w:t>
      </w:r>
      <w:r w:rsidRPr="0021628F">
        <w:rPr>
          <w:rFonts w:ascii="Arial" w:hAnsi="Arial" w:cs="Times New Roman"/>
          <w:lang w:val="it-IT"/>
        </w:rPr>
        <w:t>non avere nei confronti del Comune di Chianni un debito liquido ed esigibile in ambito scolastico;</w:t>
      </w:r>
    </w:p>
    <w:p w14:paraId="699A7645" w14:textId="77777777" w:rsidR="00DB7CA4" w:rsidRDefault="00DB7CA4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</w:p>
    <w:p w14:paraId="37B3F5C9" w14:textId="22EB7753" w:rsidR="00186B28" w:rsidRDefault="00186B28" w:rsidP="00186B28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DICHIARAZIONE CIRCA </w:t>
      </w:r>
      <w:r w:rsidR="001F36DC">
        <w:rPr>
          <w:rFonts w:ascii="Arial" w:hAnsi="Arial" w:cs="Arial"/>
          <w:b/>
          <w:bCs/>
          <w:lang w:val="it-IT"/>
        </w:rPr>
        <w:t xml:space="preserve">IL DIVIETO DI </w:t>
      </w:r>
      <w:r>
        <w:rPr>
          <w:rFonts w:ascii="Arial" w:hAnsi="Arial" w:cs="Arial"/>
          <w:b/>
          <w:bCs/>
          <w:lang w:val="it-IT"/>
        </w:rPr>
        <w:t>CUMULABILITA’ DEL BENEFICIO</w:t>
      </w:r>
    </w:p>
    <w:p w14:paraId="0DE8ED59" w14:textId="5C35741E" w:rsidR="00186B28" w:rsidRP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sym w:font="Wingdings" w:char="F071"/>
      </w: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di non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essere assegnatario di</w:t>
      </w: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altri contributi pubblici e/o privati da qualunque ente erogati a titolo di sostegno per le seguenti categorie di spese scolastiche:</w:t>
      </w:r>
    </w:p>
    <w:p w14:paraId="3BE63431" w14:textId="77777777" w:rsidR="00186B28" w:rsidRP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-  acquisto libri di testo;</w:t>
      </w:r>
    </w:p>
    <w:p w14:paraId="096D12DF" w14:textId="77777777" w:rsidR="00186B28" w:rsidRP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- acquisto materiale didattico;</w:t>
      </w:r>
    </w:p>
    <w:p w14:paraId="3879AB09" w14:textId="591F49B2" w:rsid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- servizi e attività di supporto al diritto allo studio: trasporto scolastico </w:t>
      </w:r>
      <w:r w:rsidR="001F36DC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con mezzi pubblici,</w:t>
      </w: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visite e viaggi d’istruzione, mensa scolastica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;</w:t>
      </w:r>
    </w:p>
    <w:p w14:paraId="6A68C598" w14:textId="77777777" w:rsid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</w:p>
    <w:p w14:paraId="2523B263" w14:textId="39FDAA2D" w:rsidR="00186B28" w:rsidRPr="00186B28" w:rsidRDefault="00186B28" w:rsidP="00186B28">
      <w:pPr>
        <w:pStyle w:val="Textbody"/>
        <w:ind w:right="140"/>
        <w:rPr>
          <w:rFonts w:ascii="Arial" w:eastAsiaTheme="minorEastAsia" w:hAnsi="Arial" w:cs="Arial"/>
          <w:i/>
          <w:iCs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i/>
          <w:iCs/>
          <w:spacing w:val="0"/>
          <w:kern w:val="0"/>
          <w:sz w:val="22"/>
          <w:szCs w:val="22"/>
          <w:lang w:eastAsia="en-US"/>
        </w:rPr>
        <w:t xml:space="preserve">ovvero </w:t>
      </w:r>
    </w:p>
    <w:p w14:paraId="3066D2F1" w14:textId="77777777" w:rsid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</w:p>
    <w:p w14:paraId="18145A00" w14:textId="02F29C67" w:rsidR="00186B28" w:rsidRDefault="00186B28" w:rsidP="00186B28">
      <w:pPr>
        <w:pStyle w:val="Textbody"/>
        <w:ind w:right="140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sym w:font="Wingdings" w:char="F071"/>
      </w: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di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essere assegnatario di</w:t>
      </w:r>
    </w:p>
    <w:p w14:paraId="49FF5C46" w14:textId="083C0E05" w:rsidR="00186B28" w:rsidRPr="00186B28" w:rsidRDefault="00186B28" w:rsidP="00186B28">
      <w:pPr>
        <w:pStyle w:val="Textbody"/>
        <w:ind w:right="140" w:firstLine="720"/>
        <w:rPr>
          <w:rFonts w:ascii="Arial" w:eastAsiaTheme="minorEastAsia" w:hAnsi="Arial" w:cs="Arial"/>
          <w:spacing w:val="0"/>
          <w:kern w:val="0"/>
          <w:sz w:val="16"/>
          <w:szCs w:val="16"/>
          <w:lang w:eastAsia="en-US"/>
        </w:rPr>
      </w:pP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sym w:font="Wingdings" w:char="F071"/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un contributo di € ____________________ assegnato da _____________________________</w:t>
      </w:r>
      <w:r w:rsidRP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a titolo di sostegno per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_____________________________________________________________________ </w:t>
      </w:r>
      <w:r w:rsidRPr="00186B28">
        <w:rPr>
          <w:rFonts w:ascii="Arial" w:eastAsiaTheme="minorEastAsia" w:hAnsi="Arial" w:cs="Arial"/>
          <w:spacing w:val="0"/>
          <w:kern w:val="0"/>
          <w:sz w:val="16"/>
          <w:szCs w:val="16"/>
          <w:lang w:eastAsia="en-US"/>
        </w:rPr>
        <w:t>(indicare se per acquisto libri di testo o  acquisto materiale didattico o - servizi e attività di supporto al diritto allo studio: trasporto scolastico, visite e viaggi d’istruzione, mensa scolastica)</w:t>
      </w:r>
      <w:r>
        <w:rPr>
          <w:rFonts w:ascii="Arial" w:eastAsiaTheme="minorEastAsia" w:hAnsi="Arial" w:cs="Arial"/>
          <w:spacing w:val="0"/>
          <w:kern w:val="0"/>
          <w:sz w:val="16"/>
          <w:szCs w:val="16"/>
          <w:lang w:eastAsia="en-US"/>
        </w:rPr>
        <w:t xml:space="preserve"> </w:t>
      </w:r>
    </w:p>
    <w:p w14:paraId="3D3F1275" w14:textId="77777777" w:rsidR="00186B28" w:rsidRDefault="00186B28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</w:p>
    <w:p w14:paraId="7BF28209" w14:textId="2C849C0E" w:rsidR="008E282A" w:rsidRDefault="00154277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 xml:space="preserve">SPESE AMMESSE E </w:t>
      </w:r>
      <w:r w:rsidR="008E282A">
        <w:rPr>
          <w:rFonts w:ascii="Arial" w:hAnsi="Arial" w:cs="Arial"/>
          <w:b/>
          <w:bCs/>
          <w:lang w:val="it-IT"/>
        </w:rPr>
        <w:t>DOCUMENTAZIONE DI SPESA</w:t>
      </w:r>
    </w:p>
    <w:p w14:paraId="1F4B5AD8" w14:textId="77777777" w:rsidR="00154277" w:rsidRDefault="008E282A" w:rsidP="008E282A">
      <w:pPr>
        <w:pStyle w:val="Textbody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8E282A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Il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sottoscritto richiedente è consapevole che</w:t>
      </w:r>
      <w:r w:rsidR="00154277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:</w:t>
      </w:r>
    </w:p>
    <w:p w14:paraId="2F40F3DB" w14:textId="711FBA67" w:rsidR="00154277" w:rsidRPr="00154277" w:rsidRDefault="00154277" w:rsidP="0015427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Times New Roman"/>
        </w:rPr>
      </w:pPr>
      <w:r>
        <w:rPr>
          <w:rFonts w:ascii="Arial" w:hAnsi="Arial" w:cs="Arial"/>
          <w:lang w:val="it-IT"/>
        </w:rPr>
        <w:sym w:font="Wingdings" w:char="F071"/>
      </w:r>
      <w:r>
        <w:rPr>
          <w:rFonts w:ascii="Arial" w:hAnsi="Arial" w:cs="Arial"/>
          <w:lang w:val="it-IT"/>
        </w:rPr>
        <w:t xml:space="preserve"> il beneficio riguarda le seguenti spese, da sostenersi esclusivamente </w:t>
      </w:r>
      <w:proofErr w:type="spellStart"/>
      <w:r>
        <w:rPr>
          <w:rFonts w:ascii="Arial" w:hAnsi="Arial" w:cs="Arial"/>
          <w:lang w:val="it-IT"/>
        </w:rPr>
        <w:t>nell’a.s.</w:t>
      </w:r>
      <w:proofErr w:type="spellEnd"/>
      <w:r>
        <w:rPr>
          <w:rFonts w:ascii="Arial" w:hAnsi="Arial" w:cs="Arial"/>
          <w:lang w:val="it-IT"/>
        </w:rPr>
        <w:t xml:space="preserve"> 2025/2026</w:t>
      </w:r>
    </w:p>
    <w:p w14:paraId="51C13525" w14:textId="4FB6B4BF" w:rsidR="00154277" w:rsidRPr="0021628F" w:rsidRDefault="00154277" w:rsidP="00154277">
      <w:pPr>
        <w:pStyle w:val="Paragrafoelenco"/>
        <w:numPr>
          <w:ilvl w:val="0"/>
          <w:numId w:val="1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Times New Roman"/>
          <w:lang w:val="it-IT"/>
        </w:rPr>
      </w:pPr>
      <w:r w:rsidRPr="0021628F">
        <w:rPr>
          <w:rFonts w:ascii="Arial" w:hAnsi="Arial" w:cs="Times New Roman"/>
          <w:lang w:val="it-IT"/>
        </w:rPr>
        <w:t>acquisto libri di testo;</w:t>
      </w:r>
    </w:p>
    <w:p w14:paraId="7C20C034" w14:textId="77777777" w:rsidR="00154277" w:rsidRPr="0021628F" w:rsidRDefault="00154277" w:rsidP="00154277">
      <w:pPr>
        <w:pStyle w:val="Paragrafoelenco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 w:cs="Times New Roman"/>
          <w:lang w:val="it-IT"/>
        </w:rPr>
      </w:pPr>
      <w:r w:rsidRPr="0021628F">
        <w:rPr>
          <w:rFonts w:ascii="Arial" w:hAnsi="Arial" w:cs="Times New Roman"/>
          <w:lang w:val="it-IT"/>
        </w:rPr>
        <w:t>acquisto materiale didattico;</w:t>
      </w:r>
    </w:p>
    <w:p w14:paraId="0F7A7D16" w14:textId="77777777" w:rsidR="00154277" w:rsidRPr="0021628F" w:rsidRDefault="00154277" w:rsidP="00154277">
      <w:pPr>
        <w:pStyle w:val="Paragrafoelenco"/>
        <w:numPr>
          <w:ilvl w:val="0"/>
          <w:numId w:val="1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" w:hAnsi="Arial"/>
          <w:lang w:val="it-IT"/>
        </w:rPr>
      </w:pPr>
      <w:r w:rsidRPr="0021628F">
        <w:rPr>
          <w:rFonts w:ascii="Arial" w:hAnsi="Arial" w:cs="Times New Roman"/>
          <w:lang w:val="it-IT"/>
        </w:rPr>
        <w:t>servizi e attività di supporto al diritto allo studio: trasporto casa- scuola e ritorno, visite e viaggi d’istruzione, mensa scolastica.</w:t>
      </w:r>
    </w:p>
    <w:p w14:paraId="236372E9" w14:textId="11048532" w:rsidR="008E282A" w:rsidRPr="008E282A" w:rsidRDefault="00154277" w:rsidP="008E282A">
      <w:pPr>
        <w:pStyle w:val="Textbody"/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</w:pPr>
      <w:r w:rsidRPr="0021628F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sym w:font="Wingdings" w:char="F071"/>
      </w:r>
      <w:r w:rsidRPr="0021628F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</w:t>
      </w:r>
      <w:r w:rsidR="008E282A" w:rsidRPr="0021628F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la documentazione relativa alle spese sostenute</w:t>
      </w:r>
      <w:r w:rsidR="008E282A" w:rsidRPr="008E282A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deve essere conservata sino al 31/7/2026,</w:t>
      </w:r>
      <w:r w:rsidRPr="008E282A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 xml:space="preserve"> termine entro il quale potranno essere effettuati i controlli </w:t>
      </w:r>
      <w:r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da parte del Comune di Chianni</w:t>
      </w:r>
      <w:r w:rsidR="00186B28">
        <w:rPr>
          <w:rFonts w:ascii="Arial" w:eastAsiaTheme="minorEastAsia" w:hAnsi="Arial" w:cs="Arial"/>
          <w:spacing w:val="0"/>
          <w:kern w:val="0"/>
          <w:sz w:val="22"/>
          <w:szCs w:val="22"/>
          <w:lang w:eastAsia="en-US"/>
        </w:rPr>
        <w:t>.</w:t>
      </w:r>
    </w:p>
    <w:p w14:paraId="6938EBC2" w14:textId="77777777" w:rsidR="00186B28" w:rsidRDefault="00186B28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</w:p>
    <w:p w14:paraId="3652018C" w14:textId="2099EBE5" w:rsidR="00001766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  <w:r w:rsidRPr="008D79B6">
        <w:rPr>
          <w:rFonts w:ascii="Arial" w:hAnsi="Arial" w:cs="Arial"/>
          <w:b/>
          <w:bCs/>
          <w:lang w:val="it-IT"/>
        </w:rPr>
        <w:t>DATI PER L’EROGAZIONE DEL CONTRIBUTO</w:t>
      </w:r>
    </w:p>
    <w:p w14:paraId="0149267B" w14:textId="77777777" w:rsidR="007A22D2" w:rsidRDefault="007A22D2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lang w:val="it-IT"/>
        </w:rPr>
      </w:pPr>
    </w:p>
    <w:p w14:paraId="6F504492" w14:textId="07858601" w:rsidR="007A22D2" w:rsidRPr="00186B28" w:rsidRDefault="007A22D2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186B28">
        <w:rPr>
          <w:rFonts w:ascii="Arial" w:hAnsi="Arial" w:cs="Arial"/>
          <w:lang w:val="it-IT"/>
        </w:rPr>
        <w:t>IBAN</w:t>
      </w:r>
      <w:r w:rsidR="00186B28" w:rsidRPr="00186B28">
        <w:rPr>
          <w:rFonts w:ascii="Arial" w:hAnsi="Arial" w:cs="Arial"/>
          <w:lang w:val="it-IT"/>
        </w:rPr>
        <w:t xml:space="preserve"> intestato al sottoscritto richiedente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A22D2" w:rsidRPr="00323D66" w14:paraId="4844847C" w14:textId="77777777" w:rsidTr="006607B7">
        <w:tc>
          <w:tcPr>
            <w:tcW w:w="393" w:type="dxa"/>
          </w:tcPr>
          <w:p w14:paraId="72334206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3378D96A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3E398D73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40F45BBB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796FDE6F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53B54FCB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6DC3082B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6E1D4943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" w:type="dxa"/>
          </w:tcPr>
          <w:p w14:paraId="7490820D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6DA3085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B844BA3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D568693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B75B7D9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E1B092C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E3BDB3E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9568F8B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8CDC647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93C5228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A28A37E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415063F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359D60E6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19B325D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9E81FAE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91446D5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9EE0D14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C789ED7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A72917E" w14:textId="77777777" w:rsidR="007A22D2" w:rsidRPr="00323D66" w:rsidRDefault="007A22D2" w:rsidP="006607B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2D638C6" w14:textId="77777777" w:rsidR="007A22D2" w:rsidRDefault="007A22D2" w:rsidP="008D79B6">
      <w:pPr>
        <w:spacing w:after="0" w:line="240" w:lineRule="auto"/>
        <w:contextualSpacing/>
        <w:jc w:val="both"/>
        <w:rPr>
          <w:rFonts w:ascii="Segoe UI Symbol" w:hAnsi="Segoe UI Symbol" w:cs="Segoe UI Symbol"/>
          <w:lang w:val="it-IT"/>
        </w:rPr>
      </w:pPr>
    </w:p>
    <w:p w14:paraId="36010C11" w14:textId="77777777" w:rsidR="00781B77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5721B350" w14:textId="04EBEC94" w:rsidR="00A41478" w:rsidRDefault="00A41478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Chianni, lì ________________________</w:t>
      </w:r>
    </w:p>
    <w:p w14:paraId="442CD359" w14:textId="77777777" w:rsidR="00A41478" w:rsidRDefault="00A41478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63A0F9CA" w14:textId="3C9CEE5E" w:rsidR="00A41478" w:rsidRDefault="00DE34CB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IL RICHIEDENTE</w:t>
      </w:r>
    </w:p>
    <w:p w14:paraId="76A200C1" w14:textId="0433EC47" w:rsidR="00DE34CB" w:rsidRDefault="00DE34CB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_________________________</w:t>
      </w:r>
    </w:p>
    <w:p w14:paraId="7E500DA6" w14:textId="77777777" w:rsidR="00A41478" w:rsidRDefault="00A41478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12730C82" w14:textId="77777777" w:rsidR="00A41478" w:rsidRPr="008D79B6" w:rsidRDefault="00A41478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4CD08109" w14:textId="77CE0775" w:rsidR="00001766" w:rsidRPr="00DE34CB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DE34CB">
        <w:rPr>
          <w:rFonts w:ascii="Arial" w:hAnsi="Arial" w:cs="Arial"/>
          <w:b/>
          <w:bCs/>
          <w:sz w:val="20"/>
          <w:szCs w:val="20"/>
          <w:lang w:val="it-IT"/>
        </w:rPr>
        <w:t>DOCUMENTAZIONE ALLEGATA</w:t>
      </w:r>
    </w:p>
    <w:p w14:paraId="75F30923" w14:textId="77777777" w:rsidR="00001766" w:rsidRPr="00DE34CB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DE34C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E34CB">
        <w:rPr>
          <w:rFonts w:ascii="Arial" w:hAnsi="Arial" w:cs="Arial"/>
          <w:sz w:val="20"/>
          <w:szCs w:val="20"/>
          <w:lang w:val="it-IT"/>
        </w:rPr>
        <w:t xml:space="preserve"> Copia documento d’identità del richiedente</w:t>
      </w:r>
    </w:p>
    <w:p w14:paraId="07B27FE0" w14:textId="77777777" w:rsidR="00001766" w:rsidRPr="00DE34CB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DE34C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E34CB">
        <w:rPr>
          <w:rFonts w:ascii="Arial" w:hAnsi="Arial" w:cs="Arial"/>
          <w:sz w:val="20"/>
          <w:szCs w:val="20"/>
          <w:lang w:val="it-IT"/>
        </w:rPr>
        <w:t xml:space="preserve"> Certificazione/autocertificazione di iscrizione scolastica</w:t>
      </w:r>
    </w:p>
    <w:p w14:paraId="65E06719" w14:textId="6FE33C62" w:rsidR="00001766" w:rsidRPr="00DE34CB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it-IT"/>
        </w:rPr>
      </w:pPr>
      <w:r w:rsidRPr="00DE34CB">
        <w:rPr>
          <w:rFonts w:ascii="Segoe UI Symbol" w:hAnsi="Segoe UI Symbol" w:cs="Segoe UI Symbol"/>
          <w:sz w:val="20"/>
          <w:szCs w:val="20"/>
          <w:lang w:val="it-IT"/>
        </w:rPr>
        <w:t>☐</w:t>
      </w:r>
      <w:r w:rsidRPr="00DE34CB">
        <w:rPr>
          <w:rFonts w:ascii="Arial" w:hAnsi="Arial" w:cs="Arial"/>
          <w:sz w:val="20"/>
          <w:szCs w:val="20"/>
          <w:lang w:val="it-IT"/>
        </w:rPr>
        <w:t xml:space="preserve"> </w:t>
      </w:r>
      <w:r w:rsidR="00DE34CB">
        <w:rPr>
          <w:rFonts w:ascii="Arial" w:hAnsi="Arial" w:cs="Arial"/>
          <w:sz w:val="20"/>
          <w:szCs w:val="20"/>
          <w:lang w:val="it-IT"/>
        </w:rPr>
        <w:t>C</w:t>
      </w:r>
      <w:r w:rsidRPr="00DE34CB">
        <w:rPr>
          <w:rFonts w:ascii="Arial" w:hAnsi="Arial" w:cs="Arial"/>
          <w:sz w:val="20"/>
          <w:szCs w:val="20"/>
          <w:lang w:val="it-IT"/>
        </w:rPr>
        <w:t>ertificazione di disabilità (</w:t>
      </w:r>
      <w:r w:rsidR="00DE34CB">
        <w:rPr>
          <w:rFonts w:ascii="Arial" w:hAnsi="Arial" w:cs="Arial"/>
          <w:sz w:val="20"/>
          <w:szCs w:val="20"/>
          <w:lang w:val="it-IT"/>
        </w:rPr>
        <w:t>eventuale</w:t>
      </w:r>
      <w:r w:rsidRPr="00DE34CB">
        <w:rPr>
          <w:rFonts w:ascii="Arial" w:hAnsi="Arial" w:cs="Arial"/>
          <w:sz w:val="20"/>
          <w:szCs w:val="20"/>
          <w:lang w:val="it-IT"/>
        </w:rPr>
        <w:t>)</w:t>
      </w:r>
    </w:p>
    <w:p w14:paraId="55395602" w14:textId="77777777" w:rsidR="00781B77" w:rsidRDefault="00781B77" w:rsidP="008D79B6">
      <w:pP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7D9DC07C" w14:textId="77777777" w:rsidR="002A7BA3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</w:rPr>
      </w:pPr>
    </w:p>
    <w:p w14:paraId="7CFE8D5B" w14:textId="0C41ED9E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21628F">
        <w:rPr>
          <w:rFonts w:ascii="Arial" w:hAnsi="Arial" w:cs="Arial"/>
          <w:b/>
          <w:bCs/>
          <w:sz w:val="28"/>
          <w:szCs w:val="28"/>
        </w:rPr>
        <w:t>INFORMATIVA PRIVACY</w:t>
      </w:r>
    </w:p>
    <w:p w14:paraId="7BDA3E1F" w14:textId="77777777" w:rsidR="002A7BA3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</w:rPr>
      </w:pPr>
    </w:p>
    <w:p w14:paraId="64FF36C5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>Ai sensi dell’art.13 del Regolamento UE 2016/679 (Protezione delle persone fisiche con riguardo al trattamento dei dati personali), il trattamento dei dati personali forniti o comunque acquisiti è esclusivamente finalizzato all’erogazione del contributo “Bonus scuola” – Edizione 2025.</w:t>
      </w:r>
    </w:p>
    <w:p w14:paraId="23703A06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454FCE36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 xml:space="preserve">Il trattamento dei dati è attivato necessariamente per attuare quanto previsto dal presente Bando e avverrà presso il Comune di Chianni, con l’utilizzo di procedure anche informatiche, nei modi e nei limiti necessari per perseguire le predette finalità anche con comunicazioni a enti terzi qualificati (es. Regione Toscana, Guardia di Finanza). </w:t>
      </w:r>
    </w:p>
    <w:p w14:paraId="18388E6B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7028AC92" w14:textId="1F93F011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 xml:space="preserve">Il conferimento dei dati </w:t>
      </w:r>
      <w:r w:rsidR="0021628F" w:rsidRPr="0021628F">
        <w:rPr>
          <w:rFonts w:ascii="Arial" w:hAnsi="Arial" w:cs="Arial"/>
          <w:lang w:val="it-IT"/>
        </w:rPr>
        <w:t xml:space="preserve">richiesti </w:t>
      </w:r>
      <w:r w:rsidRPr="0021628F">
        <w:rPr>
          <w:rFonts w:ascii="Arial" w:hAnsi="Arial" w:cs="Arial"/>
          <w:lang w:val="it-IT"/>
        </w:rPr>
        <w:t>è obbligatorio</w:t>
      </w:r>
      <w:r w:rsidR="0021628F" w:rsidRPr="0021628F">
        <w:rPr>
          <w:rFonts w:ascii="Arial" w:hAnsi="Arial" w:cs="Arial"/>
          <w:lang w:val="it-IT"/>
        </w:rPr>
        <w:t xml:space="preserve"> per poter accedere al beneficio economico di cui alla presente domanda</w:t>
      </w:r>
      <w:r w:rsidRPr="0021628F">
        <w:rPr>
          <w:rFonts w:ascii="Arial" w:hAnsi="Arial" w:cs="Arial"/>
          <w:lang w:val="it-IT"/>
        </w:rPr>
        <w:t xml:space="preserve">. </w:t>
      </w:r>
    </w:p>
    <w:p w14:paraId="0C1087EF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7928A96C" w14:textId="6EA4F119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 xml:space="preserve">I dati saranno conservati negli archivi cartacei ed informatici del Comune di Chianni per un periodo massimo di dieci anni, determinato dal limite temporale alle attività di accertamento e recupero di somme dovute per </w:t>
      </w:r>
      <w:r w:rsidR="0021628F" w:rsidRPr="0021628F">
        <w:rPr>
          <w:rFonts w:ascii="Arial" w:hAnsi="Arial" w:cs="Arial"/>
          <w:lang w:val="it-IT"/>
        </w:rPr>
        <w:t>il beneficio ricevuto</w:t>
      </w:r>
      <w:r w:rsidRPr="0021628F">
        <w:rPr>
          <w:rFonts w:ascii="Arial" w:hAnsi="Arial" w:cs="Arial"/>
          <w:lang w:val="it-IT"/>
        </w:rPr>
        <w:t xml:space="preserve">. </w:t>
      </w:r>
    </w:p>
    <w:p w14:paraId="0796F0AD" w14:textId="77777777" w:rsidR="002A7BA3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551F4DD9" w14:textId="77777777" w:rsidR="0021628F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>All’interessato sono riconosciuti i diritti di cui al Capo III del Regolamento UE 206/679 e</w:t>
      </w:r>
      <w:r w:rsidR="0021628F" w:rsidRPr="0021628F">
        <w:rPr>
          <w:rFonts w:ascii="Arial" w:hAnsi="Arial" w:cs="Arial"/>
          <w:lang w:val="it-IT"/>
        </w:rPr>
        <w:t>d</w:t>
      </w:r>
      <w:r w:rsidRPr="0021628F">
        <w:rPr>
          <w:rFonts w:ascii="Arial" w:hAnsi="Arial" w:cs="Arial"/>
          <w:lang w:val="it-IT"/>
        </w:rPr>
        <w:t xml:space="preserve"> in particolare</w:t>
      </w:r>
      <w:r w:rsidR="0021628F" w:rsidRPr="0021628F">
        <w:rPr>
          <w:rFonts w:ascii="Arial" w:hAnsi="Arial" w:cs="Arial"/>
          <w:lang w:val="it-IT"/>
        </w:rPr>
        <w:t xml:space="preserve"> </w:t>
      </w:r>
      <w:r w:rsidRPr="0021628F">
        <w:rPr>
          <w:rFonts w:ascii="Arial" w:hAnsi="Arial" w:cs="Arial"/>
          <w:lang w:val="it-IT"/>
        </w:rPr>
        <w:t xml:space="preserve">il diritto di accedere ai propri dati personali, di chiederne la rettifica, l’aggiornamento e la cancellazione, laddove incompleti, erronei o raccolti in violazione di legge, nonché di opporsi al trattamento per motivi legittimi. </w:t>
      </w:r>
    </w:p>
    <w:p w14:paraId="1DB13440" w14:textId="77777777" w:rsidR="0021628F" w:rsidRPr="0021628F" w:rsidRDefault="0021628F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1E750E77" w14:textId="77777777" w:rsidR="0021628F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>Il titolare del trattamento è</w:t>
      </w:r>
      <w:r w:rsidR="0021628F" w:rsidRPr="0021628F">
        <w:rPr>
          <w:rFonts w:ascii="Arial" w:hAnsi="Arial" w:cs="Arial"/>
          <w:lang w:val="it-IT"/>
        </w:rPr>
        <w:t xml:space="preserve"> il Comune di Chianni, Via della Costituente n. 9.</w:t>
      </w:r>
    </w:p>
    <w:p w14:paraId="51C040DF" w14:textId="77777777" w:rsidR="0021628F" w:rsidRPr="0021628F" w:rsidRDefault="0021628F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5A338E67" w14:textId="21799E72" w:rsidR="0021628F" w:rsidRPr="0021628F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  <w:r w:rsidRPr="0021628F">
        <w:rPr>
          <w:rFonts w:ascii="Arial" w:hAnsi="Arial" w:cs="Arial"/>
          <w:lang w:val="it-IT"/>
        </w:rPr>
        <w:t xml:space="preserve">Il Responsabile del trattamento cui può rivolgersi per l’esercizio dei suoi diritti è </w:t>
      </w:r>
      <w:r w:rsidR="0021628F" w:rsidRPr="0021628F">
        <w:rPr>
          <w:rFonts w:ascii="Arial" w:hAnsi="Arial" w:cs="Arial"/>
          <w:lang w:val="it-IT"/>
        </w:rPr>
        <w:t xml:space="preserve">il Responsabile dell’Area Amministrativa (PEC </w:t>
      </w:r>
      <w:hyperlink r:id="rId7" w:history="1">
        <w:r w:rsidR="0021628F" w:rsidRPr="0021628F">
          <w:rPr>
            <w:rStyle w:val="Collegamentoipertestuale"/>
            <w:rFonts w:ascii="Arial" w:hAnsi="Arial" w:cs="Arial"/>
            <w:lang w:val="it-IT"/>
          </w:rPr>
          <w:t>commune.chianni@postacert.toscana.it</w:t>
        </w:r>
      </w:hyperlink>
      <w:r w:rsidR="0021628F" w:rsidRPr="0021628F">
        <w:rPr>
          <w:rFonts w:ascii="Arial" w:hAnsi="Arial" w:cs="Arial"/>
          <w:lang w:val="it-IT"/>
        </w:rPr>
        <w:t>)</w:t>
      </w:r>
    </w:p>
    <w:p w14:paraId="6F04AD4F" w14:textId="77777777" w:rsidR="0021628F" w:rsidRPr="0021628F" w:rsidRDefault="0021628F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p w14:paraId="02ACED5E" w14:textId="4632A294" w:rsidR="00DE34CB" w:rsidRDefault="002A7BA3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</w:rPr>
      </w:pPr>
      <w:r w:rsidRPr="0021628F">
        <w:rPr>
          <w:rFonts w:ascii="Arial" w:hAnsi="Arial" w:cs="Arial"/>
          <w:lang w:val="it-IT"/>
        </w:rPr>
        <w:t xml:space="preserve">Il Responsabile della protezione dei dati è la Ditta SI.QU.AM. </w:t>
      </w:r>
      <w:proofErr w:type="spellStart"/>
      <w:r w:rsidRPr="0021628F">
        <w:rPr>
          <w:rFonts w:ascii="Arial" w:hAnsi="Arial" w:cs="Arial"/>
          <w:lang w:val="it-IT"/>
        </w:rPr>
        <w:t>s.r.l</w:t>
      </w:r>
      <w:proofErr w:type="spellEnd"/>
      <w:r w:rsidR="0021628F" w:rsidRPr="0021628F">
        <w:rPr>
          <w:rFonts w:ascii="Arial" w:hAnsi="Arial" w:cs="Arial"/>
          <w:lang w:val="it-IT"/>
        </w:rPr>
        <w:t xml:space="preserve">, </w:t>
      </w:r>
      <w:r w:rsidRPr="0021628F">
        <w:rPr>
          <w:rFonts w:ascii="Arial" w:hAnsi="Arial" w:cs="Arial"/>
          <w:lang w:val="it-IT"/>
        </w:rPr>
        <w:t xml:space="preserve">contattabile tramite </w:t>
      </w:r>
      <w:r w:rsidR="0021628F">
        <w:rPr>
          <w:rFonts w:ascii="Arial" w:hAnsi="Arial" w:cs="Arial"/>
          <w:lang w:val="it-IT"/>
        </w:rPr>
        <w:t>PEC</w:t>
      </w:r>
      <w:r w:rsidRPr="0021628F">
        <w:rPr>
          <w:rFonts w:ascii="Arial" w:hAnsi="Arial" w:cs="Arial"/>
          <w:lang w:val="it-IT"/>
        </w:rPr>
        <w:t xml:space="preserve"> all’indirizzo</w:t>
      </w:r>
      <w:r w:rsidR="0021628F">
        <w:rPr>
          <w:rFonts w:ascii="Arial" w:hAnsi="Arial" w:cs="Arial"/>
          <w:lang w:val="it-IT"/>
        </w:rPr>
        <w:t xml:space="preserve"> </w:t>
      </w:r>
      <w:hyperlink r:id="rId8" w:history="1">
        <w:r w:rsidR="0021628F" w:rsidRPr="00DC0DC1">
          <w:rPr>
            <w:rStyle w:val="Collegamentoipertestuale"/>
            <w:rFonts w:ascii="Arial" w:hAnsi="Arial" w:cs="Arial"/>
          </w:rPr>
          <w:t>siquam@legismail.it</w:t>
        </w:r>
      </w:hyperlink>
    </w:p>
    <w:p w14:paraId="40B3A9E9" w14:textId="77777777" w:rsidR="0021628F" w:rsidRPr="0021628F" w:rsidRDefault="0021628F" w:rsidP="002A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hAnsi="Arial" w:cs="Arial"/>
          <w:lang w:val="it-IT"/>
        </w:rPr>
      </w:pPr>
    </w:p>
    <w:sectPr w:rsidR="0021628F" w:rsidRPr="002162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FE3E90"/>
    <w:multiLevelType w:val="hybridMultilevel"/>
    <w:tmpl w:val="BA58391C"/>
    <w:lvl w:ilvl="0" w:tplc="4608F34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3E2"/>
    <w:multiLevelType w:val="hybridMultilevel"/>
    <w:tmpl w:val="E7A8D172"/>
    <w:lvl w:ilvl="0" w:tplc="4608F3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B4C8C"/>
    <w:multiLevelType w:val="hybridMultilevel"/>
    <w:tmpl w:val="9FD07150"/>
    <w:lvl w:ilvl="0" w:tplc="4608F34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650B8"/>
    <w:multiLevelType w:val="multilevel"/>
    <w:tmpl w:val="F4C604AE"/>
    <w:styleLink w:val="WWNum3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Aptos" w:hAnsi="Aptos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Aptos" w:hAnsi="Aptos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40905045">
    <w:abstractNumId w:val="8"/>
  </w:num>
  <w:num w:numId="2" w16cid:durableId="2020231325">
    <w:abstractNumId w:val="6"/>
  </w:num>
  <w:num w:numId="3" w16cid:durableId="631791984">
    <w:abstractNumId w:val="5"/>
  </w:num>
  <w:num w:numId="4" w16cid:durableId="899248414">
    <w:abstractNumId w:val="4"/>
  </w:num>
  <w:num w:numId="5" w16cid:durableId="1034698897">
    <w:abstractNumId w:val="7"/>
  </w:num>
  <w:num w:numId="6" w16cid:durableId="1780954517">
    <w:abstractNumId w:val="3"/>
  </w:num>
  <w:num w:numId="7" w16cid:durableId="325744440">
    <w:abstractNumId w:val="2"/>
  </w:num>
  <w:num w:numId="8" w16cid:durableId="990912619">
    <w:abstractNumId w:val="1"/>
  </w:num>
  <w:num w:numId="9" w16cid:durableId="1017539467">
    <w:abstractNumId w:val="0"/>
  </w:num>
  <w:num w:numId="10" w16cid:durableId="1171600179">
    <w:abstractNumId w:val="11"/>
  </w:num>
  <w:num w:numId="11" w16cid:durableId="1551261045">
    <w:abstractNumId w:val="10"/>
  </w:num>
  <w:num w:numId="12" w16cid:durableId="446048602">
    <w:abstractNumId w:val="9"/>
  </w:num>
  <w:num w:numId="13" w16cid:durableId="1749183309">
    <w:abstractNumId w:val="12"/>
  </w:num>
  <w:num w:numId="14" w16cid:durableId="1280526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766"/>
    <w:rsid w:val="00034616"/>
    <w:rsid w:val="0006063C"/>
    <w:rsid w:val="0015074B"/>
    <w:rsid w:val="00154277"/>
    <w:rsid w:val="00186B28"/>
    <w:rsid w:val="001F36DC"/>
    <w:rsid w:val="0021628F"/>
    <w:rsid w:val="0029639D"/>
    <w:rsid w:val="002A7BA3"/>
    <w:rsid w:val="00326F90"/>
    <w:rsid w:val="00355342"/>
    <w:rsid w:val="005E3B24"/>
    <w:rsid w:val="00651880"/>
    <w:rsid w:val="00781B77"/>
    <w:rsid w:val="007A22D2"/>
    <w:rsid w:val="008D4E23"/>
    <w:rsid w:val="008D79B6"/>
    <w:rsid w:val="008E282A"/>
    <w:rsid w:val="0096673F"/>
    <w:rsid w:val="009E01B0"/>
    <w:rsid w:val="00A41478"/>
    <w:rsid w:val="00AA1D8D"/>
    <w:rsid w:val="00B47730"/>
    <w:rsid w:val="00CB0664"/>
    <w:rsid w:val="00D26FB8"/>
    <w:rsid w:val="00DB7CA4"/>
    <w:rsid w:val="00DD5201"/>
    <w:rsid w:val="00DE34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8515"/>
  <w14:defaultImageDpi w14:val="330"/>
  <w15:docId w15:val="{E78FF939-BE22-418E-BD17-B68E0EC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body">
    <w:name w:val="Text body"/>
    <w:basedOn w:val="Normale"/>
    <w:rsid w:val="008E282A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4"/>
      <w:kern w:val="2"/>
      <w:sz w:val="20"/>
      <w:szCs w:val="20"/>
      <w:lang w:val="it-IT" w:eastAsia="zh-CN"/>
    </w:rPr>
  </w:style>
  <w:style w:type="numbering" w:customStyle="1" w:styleId="WWNum3">
    <w:name w:val="WWNum3"/>
    <w:basedOn w:val="Nessunelenco"/>
    <w:rsid w:val="00154277"/>
    <w:pPr>
      <w:numPr>
        <w:numId w:val="13"/>
      </w:numPr>
    </w:pPr>
  </w:style>
  <w:style w:type="character" w:styleId="Collegamentoipertestuale">
    <w:name w:val="Hyperlink"/>
    <w:basedOn w:val="Carpredefinitoparagrafo"/>
    <w:uiPriority w:val="99"/>
    <w:unhideWhenUsed/>
    <w:rsid w:val="00A414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quam@legismail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une.chianni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chianni@postacert.toscan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Roberta Cecconi</cp:lastModifiedBy>
  <cp:revision>2</cp:revision>
  <dcterms:created xsi:type="dcterms:W3CDTF">2025-10-31T09:36:00Z</dcterms:created>
  <dcterms:modified xsi:type="dcterms:W3CDTF">2025-10-31T09:36:00Z</dcterms:modified>
  <cp:category/>
</cp:coreProperties>
</file>